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922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Мирзоева </w:t>
      </w:r>
      <w:r>
        <w:rPr>
          <w:rFonts w:ascii="Times New Roman" w:eastAsia="Times New Roman" w:hAnsi="Times New Roman" w:cs="Times New Roman"/>
          <w:sz w:val="26"/>
          <w:szCs w:val="26"/>
        </w:rPr>
        <w:t>Умилджона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Рустамовича.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комплектовщиком,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арегистрированного и проживающего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04.07.2025 в 11:01,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Проезд 5П, напротив стр. 15А/3,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6"/>
          <w:szCs w:val="26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Яндекс Про», перевозил пассажира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денежное вознаграждение,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 в полном объеме.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04.07.2025 в 11:01,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Проезд 5П, напротив стр. 15А/3,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6"/>
          <w:szCs w:val="26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Яндекс Про», перевозил пассажира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ознакомлен, права и обязанности ему разъяснены, копию протокола получил;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государственного инспектора БДД ОН отдела Госавтоинспекции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 о согласии с протоколом, признании вины, которые им подтверждены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водительского удостоверения, копией свидетельства о регистрации ТС;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 от </w:t>
      </w:r>
      <w:r>
        <w:rPr>
          <w:rFonts w:ascii="Times New Roman" w:eastAsia="Times New Roman" w:hAnsi="Times New Roman" w:cs="Times New Roman"/>
          <w:sz w:val="26"/>
          <w:szCs w:val="26"/>
        </w:rPr>
        <w:t>25.07.2025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который управлял транспортным средством </w:t>
      </w:r>
      <w:r>
        <w:rPr>
          <w:rStyle w:val="cat-CarMakeModelgrp-22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28.07.2025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указанное в запросе физическое лицо с ИНН </w:t>
      </w:r>
      <w:r>
        <w:rPr>
          <w:rStyle w:val="cat-UserDefinedgrp-2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</w:t>
      </w:r>
      <w:hyperlink r:id="rId4" w:anchor="/document/12125267/entry/261" w:history="1"/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изучив и оценив все доказательства по делу в их совокупности,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2 ст. 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осуществление предпринимательской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 без специального разрешения (лицензии), если такое разрешение обязательно.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Мирзоеву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без конфискации.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Мирзоева </w:t>
      </w:r>
      <w:r>
        <w:rPr>
          <w:rFonts w:ascii="Times New Roman" w:eastAsia="Times New Roman" w:hAnsi="Times New Roman" w:cs="Times New Roman"/>
          <w:sz w:val="26"/>
          <w:szCs w:val="26"/>
        </w:rPr>
        <w:t>Умилджона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конфискации орудий производства.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6"/>
          <w:szCs w:val="26"/>
        </w:rPr>
        <w:t>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0412365400395009222514107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CarMakeModelgrp-22rplc-37">
    <w:name w:val="cat-CarMakeModel grp-22 rplc-37"/>
    <w:basedOn w:val="DefaultParagraphFont"/>
  </w:style>
  <w:style w:type="character" w:customStyle="1" w:styleId="cat-CarNumbergrp-23rplc-38">
    <w:name w:val="cat-CarNumber grp-23 rplc-38"/>
    <w:basedOn w:val="DefaultParagraphFont"/>
  </w:style>
  <w:style w:type="character" w:customStyle="1" w:styleId="cat-UserDefinedgrp-24rplc-40">
    <w:name w:val="cat-UserDefined grp-24 rplc-40"/>
    <w:basedOn w:val="DefaultParagraphFont"/>
  </w:style>
  <w:style w:type="character" w:customStyle="1" w:styleId="cat-UserDefinedgrp-33rplc-54">
    <w:name w:val="cat-UserDefined grp-33 rplc-54"/>
    <w:basedOn w:val="DefaultParagraphFont"/>
  </w:style>
  <w:style w:type="character" w:customStyle="1" w:styleId="cat-UserDefinedgrp-34rplc-57">
    <w:name w:val="cat-UserDefined grp-3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